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C7" w:rsidRDefault="004465C7" w:rsidP="00B9013C">
      <w:r>
        <w:separator/>
      </w:r>
    </w:p>
  </w:endnote>
  <w:endnote w:type="continuationSeparator" w:id="0">
    <w:p w:rsidR="004465C7" w:rsidRDefault="004465C7" w:rsidP="00B9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1388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2C17" w:rsidRPr="00465001" w:rsidRDefault="00B0534A">
        <w:pPr>
          <w:pStyle w:val="a5"/>
          <w:jc w:val="center"/>
          <w:rPr>
            <w:sz w:val="24"/>
            <w:szCs w:val="24"/>
          </w:rPr>
        </w:pPr>
        <w:r w:rsidRPr="00465001">
          <w:rPr>
            <w:sz w:val="24"/>
            <w:szCs w:val="24"/>
          </w:rPr>
          <w:fldChar w:fldCharType="begin"/>
        </w:r>
        <w:r w:rsidR="00B12C17" w:rsidRPr="00465001">
          <w:rPr>
            <w:sz w:val="24"/>
            <w:szCs w:val="24"/>
          </w:rPr>
          <w:instrText xml:space="preserve"> PAGE   \* MERGEFORMAT </w:instrText>
        </w:r>
        <w:r w:rsidRPr="00465001">
          <w:rPr>
            <w:sz w:val="24"/>
            <w:szCs w:val="24"/>
          </w:rPr>
          <w:fldChar w:fldCharType="separate"/>
        </w:r>
        <w:r w:rsidR="005F0802" w:rsidRPr="005F0802">
          <w:rPr>
            <w:noProof/>
            <w:sz w:val="24"/>
            <w:szCs w:val="24"/>
            <w:lang w:val="zh-CN"/>
          </w:rPr>
          <w:t>22</w:t>
        </w:r>
        <w:r w:rsidRPr="00465001">
          <w:rPr>
            <w:sz w:val="24"/>
            <w:szCs w:val="24"/>
          </w:rPr>
          <w:fldChar w:fldCharType="end"/>
        </w:r>
      </w:p>
    </w:sdtContent>
  </w:sdt>
  <w:p w:rsidR="00B12C17" w:rsidRDefault="00B12C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C7" w:rsidRDefault="004465C7" w:rsidP="00B9013C">
      <w:r>
        <w:separator/>
      </w:r>
    </w:p>
  </w:footnote>
  <w:footnote w:type="continuationSeparator" w:id="0">
    <w:p w:rsidR="004465C7" w:rsidRDefault="004465C7" w:rsidP="00B90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2">
    <w:nsid w:val="00000012"/>
    <w:multiLevelType w:val="multilevel"/>
    <w:tmpl w:val="00000012"/>
    <w:lvl w:ilvl="0">
      <w:start w:val="1"/>
      <w:numFmt w:val="japaneseCounting"/>
      <w:lvlText w:val="第%1章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  <w:lvl w:ilvl="1">
      <w:start w:val="1"/>
      <w:numFmt w:val="decimal"/>
      <w:lvlText w:val="%2）"/>
      <w:lvlJc w:val="left"/>
      <w:pPr>
        <w:tabs>
          <w:tab w:val="num" w:pos="1070"/>
        </w:tabs>
        <w:ind w:left="1070" w:hanging="360"/>
      </w:pPr>
      <w:rPr>
        <w:rFonts w:cs="Times New Roman" w:hint="eastAsia"/>
      </w:rPr>
    </w:lvl>
    <w:lvl w:ilvl="2">
      <w:start w:val="1"/>
      <w:numFmt w:val="decimal"/>
      <w:lvlText w:val="%3、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>
    <w:nsid w:val="028C53E3"/>
    <w:multiLevelType w:val="hybridMultilevel"/>
    <w:tmpl w:val="DA905F04"/>
    <w:lvl w:ilvl="0" w:tplc="CC845B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F175B2"/>
    <w:multiLevelType w:val="multilevel"/>
    <w:tmpl w:val="0EF175B2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124E6055"/>
    <w:multiLevelType w:val="hybridMultilevel"/>
    <w:tmpl w:val="884EB1EC"/>
    <w:lvl w:ilvl="0" w:tplc="EA24206E">
      <w:start w:val="7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16A331F5"/>
    <w:multiLevelType w:val="hybridMultilevel"/>
    <w:tmpl w:val="C5668C96"/>
    <w:lvl w:ilvl="0" w:tplc="F2AA126A">
      <w:start w:val="6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24BE5358"/>
    <w:multiLevelType w:val="hybridMultilevel"/>
    <w:tmpl w:val="84B242A8"/>
    <w:lvl w:ilvl="0" w:tplc="ADC4DB60">
      <w:start w:val="1"/>
      <w:numFmt w:val="japaneseCounting"/>
      <w:lvlText w:val="%1、"/>
      <w:lvlJc w:val="left"/>
      <w:pPr>
        <w:ind w:left="181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91A7A69"/>
    <w:multiLevelType w:val="hybridMultilevel"/>
    <w:tmpl w:val="82881FE2"/>
    <w:lvl w:ilvl="0" w:tplc="815AE6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53B8AB"/>
    <w:multiLevelType w:val="singleLevel"/>
    <w:tmpl w:val="2953B8A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AE53E4C"/>
    <w:multiLevelType w:val="hybridMultilevel"/>
    <w:tmpl w:val="A2D691FC"/>
    <w:lvl w:ilvl="0" w:tplc="D818A8AE">
      <w:start w:val="1"/>
      <w:numFmt w:val="decimal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3FD80FEA"/>
    <w:multiLevelType w:val="hybridMultilevel"/>
    <w:tmpl w:val="6EC03BEA"/>
    <w:lvl w:ilvl="0" w:tplc="FB44286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9F4A00"/>
    <w:multiLevelType w:val="hybridMultilevel"/>
    <w:tmpl w:val="2B361F02"/>
    <w:lvl w:ilvl="0" w:tplc="0448B7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D548E1"/>
    <w:multiLevelType w:val="hybridMultilevel"/>
    <w:tmpl w:val="D8A23D3E"/>
    <w:lvl w:ilvl="0" w:tplc="0590C994">
      <w:start w:val="7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4">
    <w:nsid w:val="697445E7"/>
    <w:multiLevelType w:val="hybridMultilevel"/>
    <w:tmpl w:val="41966E26"/>
    <w:lvl w:ilvl="0" w:tplc="07824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7985992"/>
    <w:multiLevelType w:val="hybridMultilevel"/>
    <w:tmpl w:val="DF58F0DE"/>
    <w:lvl w:ilvl="0" w:tplc="66E00562">
      <w:start w:val="7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13"/>
  </w:num>
  <w:num w:numId="14">
    <w:abstractNumId w:val="5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13C"/>
    <w:rsid w:val="00016F12"/>
    <w:rsid w:val="00023CD9"/>
    <w:rsid w:val="00025586"/>
    <w:rsid w:val="00025FED"/>
    <w:rsid w:val="00046C86"/>
    <w:rsid w:val="00057255"/>
    <w:rsid w:val="0006311A"/>
    <w:rsid w:val="000747EE"/>
    <w:rsid w:val="000770C9"/>
    <w:rsid w:val="00086CE8"/>
    <w:rsid w:val="00091177"/>
    <w:rsid w:val="00093D2C"/>
    <w:rsid w:val="000961B9"/>
    <w:rsid w:val="000A4F28"/>
    <w:rsid w:val="000E118F"/>
    <w:rsid w:val="000F4885"/>
    <w:rsid w:val="000F52B7"/>
    <w:rsid w:val="000F6DCB"/>
    <w:rsid w:val="00124B55"/>
    <w:rsid w:val="00132854"/>
    <w:rsid w:val="001347AD"/>
    <w:rsid w:val="0016248A"/>
    <w:rsid w:val="00162F70"/>
    <w:rsid w:val="00173969"/>
    <w:rsid w:val="00180616"/>
    <w:rsid w:val="001874FB"/>
    <w:rsid w:val="001C2493"/>
    <w:rsid w:val="001E141E"/>
    <w:rsid w:val="001E7715"/>
    <w:rsid w:val="001F7693"/>
    <w:rsid w:val="00201A85"/>
    <w:rsid w:val="002051DD"/>
    <w:rsid w:val="0022071D"/>
    <w:rsid w:val="00231C7B"/>
    <w:rsid w:val="002644BC"/>
    <w:rsid w:val="0026672C"/>
    <w:rsid w:val="00266817"/>
    <w:rsid w:val="0028069E"/>
    <w:rsid w:val="00281AF1"/>
    <w:rsid w:val="00292293"/>
    <w:rsid w:val="00293D8A"/>
    <w:rsid w:val="002A34A3"/>
    <w:rsid w:val="002B3C4D"/>
    <w:rsid w:val="002B4487"/>
    <w:rsid w:val="002C10E5"/>
    <w:rsid w:val="002C4CBB"/>
    <w:rsid w:val="002D5899"/>
    <w:rsid w:val="002D6B8A"/>
    <w:rsid w:val="002E2904"/>
    <w:rsid w:val="002F4EE7"/>
    <w:rsid w:val="0033563E"/>
    <w:rsid w:val="00335750"/>
    <w:rsid w:val="003545C9"/>
    <w:rsid w:val="003674A7"/>
    <w:rsid w:val="00375024"/>
    <w:rsid w:val="003A13D5"/>
    <w:rsid w:val="003A4EB0"/>
    <w:rsid w:val="003A7C5D"/>
    <w:rsid w:val="003B1052"/>
    <w:rsid w:val="003B11AB"/>
    <w:rsid w:val="003C1A7A"/>
    <w:rsid w:val="003C4ECD"/>
    <w:rsid w:val="003D5C80"/>
    <w:rsid w:val="003F06E3"/>
    <w:rsid w:val="00411FFE"/>
    <w:rsid w:val="00412559"/>
    <w:rsid w:val="00423348"/>
    <w:rsid w:val="0043559A"/>
    <w:rsid w:val="004465C7"/>
    <w:rsid w:val="00450B8A"/>
    <w:rsid w:val="00465001"/>
    <w:rsid w:val="00474B7C"/>
    <w:rsid w:val="00480F5D"/>
    <w:rsid w:val="00483864"/>
    <w:rsid w:val="00486A00"/>
    <w:rsid w:val="00490546"/>
    <w:rsid w:val="004A42B5"/>
    <w:rsid w:val="004B6E5A"/>
    <w:rsid w:val="004C68D6"/>
    <w:rsid w:val="004C7299"/>
    <w:rsid w:val="005068FB"/>
    <w:rsid w:val="00507D78"/>
    <w:rsid w:val="0051506A"/>
    <w:rsid w:val="00541DAB"/>
    <w:rsid w:val="00544149"/>
    <w:rsid w:val="00560B1B"/>
    <w:rsid w:val="00566253"/>
    <w:rsid w:val="00567246"/>
    <w:rsid w:val="0057151E"/>
    <w:rsid w:val="00582322"/>
    <w:rsid w:val="005C188D"/>
    <w:rsid w:val="005F0802"/>
    <w:rsid w:val="005F0EA1"/>
    <w:rsid w:val="006016F9"/>
    <w:rsid w:val="00606088"/>
    <w:rsid w:val="00611BBE"/>
    <w:rsid w:val="00624471"/>
    <w:rsid w:val="00626855"/>
    <w:rsid w:val="006362E6"/>
    <w:rsid w:val="00642960"/>
    <w:rsid w:val="00655491"/>
    <w:rsid w:val="00667D7B"/>
    <w:rsid w:val="00677E44"/>
    <w:rsid w:val="00684118"/>
    <w:rsid w:val="00684F55"/>
    <w:rsid w:val="006852C7"/>
    <w:rsid w:val="0069613D"/>
    <w:rsid w:val="006A1601"/>
    <w:rsid w:val="006A2B7B"/>
    <w:rsid w:val="006B3765"/>
    <w:rsid w:val="006B4ECB"/>
    <w:rsid w:val="006C0942"/>
    <w:rsid w:val="006D36CE"/>
    <w:rsid w:val="006D3FDF"/>
    <w:rsid w:val="006D61AE"/>
    <w:rsid w:val="006D62D7"/>
    <w:rsid w:val="006F2ED9"/>
    <w:rsid w:val="0070165B"/>
    <w:rsid w:val="00712921"/>
    <w:rsid w:val="0073570C"/>
    <w:rsid w:val="007373FC"/>
    <w:rsid w:val="00743B02"/>
    <w:rsid w:val="00763F56"/>
    <w:rsid w:val="00766AE2"/>
    <w:rsid w:val="00782AD4"/>
    <w:rsid w:val="00793FB8"/>
    <w:rsid w:val="007973E0"/>
    <w:rsid w:val="007C7C3F"/>
    <w:rsid w:val="007D56BE"/>
    <w:rsid w:val="007D59C4"/>
    <w:rsid w:val="00800FCB"/>
    <w:rsid w:val="008038A4"/>
    <w:rsid w:val="0082439B"/>
    <w:rsid w:val="00836BDD"/>
    <w:rsid w:val="00841793"/>
    <w:rsid w:val="00843B1A"/>
    <w:rsid w:val="008521E8"/>
    <w:rsid w:val="00856584"/>
    <w:rsid w:val="00856624"/>
    <w:rsid w:val="00873A8D"/>
    <w:rsid w:val="00891A05"/>
    <w:rsid w:val="0089485F"/>
    <w:rsid w:val="008960C3"/>
    <w:rsid w:val="00897721"/>
    <w:rsid w:val="008A32D9"/>
    <w:rsid w:val="008A4B03"/>
    <w:rsid w:val="008A64CB"/>
    <w:rsid w:val="008C2D29"/>
    <w:rsid w:val="008E00F2"/>
    <w:rsid w:val="008E5FAA"/>
    <w:rsid w:val="008F0219"/>
    <w:rsid w:val="00926311"/>
    <w:rsid w:val="00931186"/>
    <w:rsid w:val="00934F21"/>
    <w:rsid w:val="00935147"/>
    <w:rsid w:val="00951C8B"/>
    <w:rsid w:val="00954788"/>
    <w:rsid w:val="00961AFC"/>
    <w:rsid w:val="00985963"/>
    <w:rsid w:val="009B48CD"/>
    <w:rsid w:val="009B4E1E"/>
    <w:rsid w:val="009C0762"/>
    <w:rsid w:val="009C17E7"/>
    <w:rsid w:val="009C1A22"/>
    <w:rsid w:val="009D4223"/>
    <w:rsid w:val="009D7F4B"/>
    <w:rsid w:val="009E4134"/>
    <w:rsid w:val="00A1294F"/>
    <w:rsid w:val="00A15BFF"/>
    <w:rsid w:val="00A24860"/>
    <w:rsid w:val="00A25AFC"/>
    <w:rsid w:val="00A36581"/>
    <w:rsid w:val="00A54EE4"/>
    <w:rsid w:val="00A62249"/>
    <w:rsid w:val="00A63150"/>
    <w:rsid w:val="00A663A6"/>
    <w:rsid w:val="00A81036"/>
    <w:rsid w:val="00A87DEE"/>
    <w:rsid w:val="00AB2C3A"/>
    <w:rsid w:val="00AC738D"/>
    <w:rsid w:val="00AF1EAE"/>
    <w:rsid w:val="00B0534A"/>
    <w:rsid w:val="00B12C17"/>
    <w:rsid w:val="00B158D1"/>
    <w:rsid w:val="00B32287"/>
    <w:rsid w:val="00B41894"/>
    <w:rsid w:val="00B54B25"/>
    <w:rsid w:val="00B612CD"/>
    <w:rsid w:val="00B8050D"/>
    <w:rsid w:val="00B9013C"/>
    <w:rsid w:val="00B928EC"/>
    <w:rsid w:val="00B931F9"/>
    <w:rsid w:val="00B93CE8"/>
    <w:rsid w:val="00BA721C"/>
    <w:rsid w:val="00BA7510"/>
    <w:rsid w:val="00BD0733"/>
    <w:rsid w:val="00BF7BBE"/>
    <w:rsid w:val="00C002EC"/>
    <w:rsid w:val="00C04269"/>
    <w:rsid w:val="00C154CB"/>
    <w:rsid w:val="00C32F5D"/>
    <w:rsid w:val="00C37815"/>
    <w:rsid w:val="00C50C8D"/>
    <w:rsid w:val="00C930E7"/>
    <w:rsid w:val="00C93DF4"/>
    <w:rsid w:val="00C97CA4"/>
    <w:rsid w:val="00CA2666"/>
    <w:rsid w:val="00CC6774"/>
    <w:rsid w:val="00CD2BF6"/>
    <w:rsid w:val="00CD60B3"/>
    <w:rsid w:val="00CF1154"/>
    <w:rsid w:val="00D2340B"/>
    <w:rsid w:val="00D406AD"/>
    <w:rsid w:val="00D435B0"/>
    <w:rsid w:val="00D509AF"/>
    <w:rsid w:val="00D50DC5"/>
    <w:rsid w:val="00D51C86"/>
    <w:rsid w:val="00D578AF"/>
    <w:rsid w:val="00D63491"/>
    <w:rsid w:val="00D653F9"/>
    <w:rsid w:val="00D82BD1"/>
    <w:rsid w:val="00D83026"/>
    <w:rsid w:val="00D939B6"/>
    <w:rsid w:val="00D96AA5"/>
    <w:rsid w:val="00DB2B87"/>
    <w:rsid w:val="00DB3CAF"/>
    <w:rsid w:val="00DC799B"/>
    <w:rsid w:val="00DC7C8C"/>
    <w:rsid w:val="00DD4A2B"/>
    <w:rsid w:val="00DE1A1E"/>
    <w:rsid w:val="00E10C6A"/>
    <w:rsid w:val="00E1516B"/>
    <w:rsid w:val="00E155B4"/>
    <w:rsid w:val="00E2147D"/>
    <w:rsid w:val="00E2667A"/>
    <w:rsid w:val="00E2745F"/>
    <w:rsid w:val="00E36DCE"/>
    <w:rsid w:val="00E4045D"/>
    <w:rsid w:val="00E774B6"/>
    <w:rsid w:val="00E8316C"/>
    <w:rsid w:val="00E909E7"/>
    <w:rsid w:val="00EC4C3C"/>
    <w:rsid w:val="00EC6066"/>
    <w:rsid w:val="00ED6CCD"/>
    <w:rsid w:val="00EE7982"/>
    <w:rsid w:val="00F01AA2"/>
    <w:rsid w:val="00F17268"/>
    <w:rsid w:val="00F2346A"/>
    <w:rsid w:val="00F50469"/>
    <w:rsid w:val="00F5168B"/>
    <w:rsid w:val="00F600C3"/>
    <w:rsid w:val="00F802BE"/>
    <w:rsid w:val="00F80871"/>
    <w:rsid w:val="00F821D1"/>
    <w:rsid w:val="00F87DB3"/>
    <w:rsid w:val="00F920B1"/>
    <w:rsid w:val="00FA1BCB"/>
    <w:rsid w:val="00FA3B42"/>
    <w:rsid w:val="00FA4457"/>
    <w:rsid w:val="00FA7F83"/>
    <w:rsid w:val="00FB0417"/>
    <w:rsid w:val="00FB2B71"/>
    <w:rsid w:val="00FC563B"/>
    <w:rsid w:val="00FD46CE"/>
    <w:rsid w:val="00FE090E"/>
    <w:rsid w:val="00FE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782AD4"/>
    <w:pPr>
      <w:adjustRightInd w:val="0"/>
      <w:snapToGrid w:val="0"/>
      <w:spacing w:line="360" w:lineRule="auto"/>
      <w:ind w:firstLineChars="200" w:firstLine="640"/>
      <w:outlineLvl w:val="1"/>
    </w:pPr>
    <w:rPr>
      <w:rFonts w:ascii="仿宋" w:eastAsia="仿宋" w:hAnsi="仿宋"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82AD4"/>
    <w:rPr>
      <w:rFonts w:ascii="仿宋" w:eastAsia="仿宋" w:hAnsi="仿宋" w:cs="Times New Roman"/>
      <w:bCs/>
      <w:color w:val="000000"/>
      <w:sz w:val="32"/>
      <w:szCs w:val="32"/>
    </w:rPr>
  </w:style>
  <w:style w:type="paragraph" w:styleId="a3">
    <w:name w:val="Body Text Indent"/>
    <w:basedOn w:val="a"/>
    <w:link w:val="Char"/>
    <w:rsid w:val="00B9013C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B9013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9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01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B9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013C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3"/>
    <w:basedOn w:val="a"/>
    <w:link w:val="3Char"/>
    <w:unhideWhenUsed/>
    <w:rsid w:val="00E36DCE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E36DCE"/>
    <w:rPr>
      <w:rFonts w:ascii="Times New Roman" w:eastAsia="宋体" w:hAnsi="Times New Roman" w:cs="Times New Roman"/>
      <w:sz w:val="16"/>
      <w:szCs w:val="16"/>
    </w:rPr>
  </w:style>
  <w:style w:type="paragraph" w:styleId="a6">
    <w:name w:val="List Paragraph"/>
    <w:basedOn w:val="a"/>
    <w:uiPriority w:val="99"/>
    <w:qFormat/>
    <w:rsid w:val="00E36DCE"/>
    <w:pPr>
      <w:ind w:firstLineChars="200" w:firstLine="420"/>
    </w:pPr>
    <w:rPr>
      <w:rFonts w:ascii="Calibri" w:hAnsi="Calibri"/>
    </w:rPr>
  </w:style>
  <w:style w:type="paragraph" w:styleId="a7">
    <w:name w:val="Normal (Web)"/>
    <w:basedOn w:val="a"/>
    <w:uiPriority w:val="99"/>
    <w:rsid w:val="00E36DCE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30">
    <w:name w:val="Body Text Indent 3"/>
    <w:basedOn w:val="a"/>
    <w:link w:val="3Char0"/>
    <w:uiPriority w:val="99"/>
    <w:unhideWhenUsed/>
    <w:rsid w:val="00E36DC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rsid w:val="00E36DCE"/>
    <w:rPr>
      <w:rFonts w:ascii="Times New Roman" w:eastAsia="宋体" w:hAnsi="Times New Roman" w:cs="Times New Roman"/>
      <w:sz w:val="16"/>
      <w:szCs w:val="16"/>
    </w:rPr>
  </w:style>
  <w:style w:type="paragraph" w:styleId="20">
    <w:name w:val="Body Text Indent 2"/>
    <w:basedOn w:val="a"/>
    <w:link w:val="2Char0"/>
    <w:uiPriority w:val="99"/>
    <w:semiHidden/>
    <w:unhideWhenUsed/>
    <w:rsid w:val="00E36DC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E36DCE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2"/>
    <w:uiPriority w:val="99"/>
    <w:qFormat/>
    <w:rsid w:val="00E36DCE"/>
    <w:pPr>
      <w:spacing w:line="360" w:lineRule="auto"/>
    </w:pPr>
    <w:rPr>
      <w:rFonts w:ascii="楷体_GB2312" w:eastAsia="楷体_GB2312" w:hAnsi="Courier New"/>
      <w:sz w:val="24"/>
    </w:rPr>
  </w:style>
  <w:style w:type="character" w:customStyle="1" w:styleId="Char2">
    <w:name w:val="纯文本 Char"/>
    <w:basedOn w:val="a0"/>
    <w:link w:val="a8"/>
    <w:uiPriority w:val="99"/>
    <w:rsid w:val="00E36DCE"/>
    <w:rPr>
      <w:rFonts w:ascii="楷体_GB2312" w:eastAsia="楷体_GB2312" w:hAnsi="Courier New" w:cs="Times New Roman"/>
      <w:sz w:val="24"/>
      <w:szCs w:val="24"/>
    </w:rPr>
  </w:style>
  <w:style w:type="paragraph" w:styleId="a9">
    <w:name w:val="Title"/>
    <w:basedOn w:val="a"/>
    <w:next w:val="a"/>
    <w:link w:val="Char3"/>
    <w:qFormat/>
    <w:rsid w:val="0002558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9"/>
    <w:rsid w:val="00025586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footnote text"/>
    <w:basedOn w:val="a"/>
    <w:link w:val="Char4"/>
    <w:semiHidden/>
    <w:rsid w:val="009B48CD"/>
    <w:pPr>
      <w:adjustRightInd w:val="0"/>
      <w:snapToGrid w:val="0"/>
      <w:spacing w:line="420" w:lineRule="atLeast"/>
      <w:ind w:firstLine="454"/>
      <w:jc w:val="left"/>
      <w:textAlignment w:val="baseline"/>
    </w:pPr>
    <w:rPr>
      <w:kern w:val="0"/>
      <w:sz w:val="18"/>
      <w:szCs w:val="20"/>
    </w:rPr>
  </w:style>
  <w:style w:type="character" w:customStyle="1" w:styleId="Char4">
    <w:name w:val="脚注文本 Char"/>
    <w:basedOn w:val="a0"/>
    <w:link w:val="aa"/>
    <w:semiHidden/>
    <w:rsid w:val="009B48CD"/>
    <w:rPr>
      <w:rFonts w:ascii="Times New Roman" w:eastAsia="宋体" w:hAnsi="Times New Roman" w:cs="Times New Roman"/>
      <w:kern w:val="0"/>
      <w:sz w:val="18"/>
      <w:szCs w:val="20"/>
    </w:rPr>
  </w:style>
  <w:style w:type="character" w:styleId="ab">
    <w:name w:val="footnote reference"/>
    <w:basedOn w:val="a0"/>
    <w:semiHidden/>
    <w:rsid w:val="009B48CD"/>
    <w:rPr>
      <w:vertAlign w:val="superscript"/>
    </w:rPr>
  </w:style>
  <w:style w:type="paragraph" w:styleId="ac">
    <w:name w:val="annotation text"/>
    <w:basedOn w:val="a"/>
    <w:link w:val="Char5"/>
    <w:semiHidden/>
    <w:rsid w:val="006A2B7B"/>
    <w:pPr>
      <w:jc w:val="left"/>
    </w:pPr>
  </w:style>
  <w:style w:type="character" w:customStyle="1" w:styleId="Char5">
    <w:name w:val="批注文字 Char"/>
    <w:basedOn w:val="a0"/>
    <w:link w:val="ac"/>
    <w:semiHidden/>
    <w:rsid w:val="006A2B7B"/>
    <w:rPr>
      <w:rFonts w:ascii="Times New Roman" w:eastAsia="宋体" w:hAnsi="Times New Roman" w:cs="Times New Roman"/>
      <w:szCs w:val="24"/>
    </w:rPr>
  </w:style>
  <w:style w:type="character" w:styleId="ad">
    <w:name w:val="annotation reference"/>
    <w:basedOn w:val="a0"/>
    <w:semiHidden/>
    <w:rsid w:val="006A2B7B"/>
    <w:rPr>
      <w:sz w:val="21"/>
      <w:szCs w:val="21"/>
    </w:rPr>
  </w:style>
  <w:style w:type="table" w:styleId="ae">
    <w:name w:val="Table Grid"/>
    <w:basedOn w:val="a1"/>
    <w:uiPriority w:val="59"/>
    <w:rsid w:val="006A2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43559A"/>
  </w:style>
  <w:style w:type="paragraph" w:styleId="1">
    <w:name w:val="toc 1"/>
    <w:basedOn w:val="a"/>
    <w:next w:val="a"/>
    <w:autoRedefine/>
    <w:semiHidden/>
    <w:rsid w:val="00E10C6A"/>
    <w:pPr>
      <w:tabs>
        <w:tab w:val="right" w:leader="dot" w:pos="8805"/>
      </w:tabs>
      <w:spacing w:line="440" w:lineRule="exact"/>
      <w:jc w:val="center"/>
    </w:pPr>
    <w:rPr>
      <w:noProof/>
      <w:color w:val="000000"/>
      <w:sz w:val="20"/>
      <w:szCs w:val="20"/>
    </w:rPr>
  </w:style>
  <w:style w:type="paragraph" w:customStyle="1" w:styleId="6">
    <w:name w:val="6'"/>
    <w:basedOn w:val="a"/>
    <w:rsid w:val="00E10C6A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3173-0F12-4312-A6DE-F5B10898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39</Pages>
  <Words>2917</Words>
  <Characters>16631</Characters>
  <Application>Microsoft Office Word</Application>
  <DocSecurity>0</DocSecurity>
  <Lines>138</Lines>
  <Paragraphs>39</Paragraphs>
  <ScaleCrop>false</ScaleCrop>
  <Company/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lq</cp:lastModifiedBy>
  <cp:revision>143</cp:revision>
  <dcterms:created xsi:type="dcterms:W3CDTF">2019-01-24T03:49:00Z</dcterms:created>
  <dcterms:modified xsi:type="dcterms:W3CDTF">2019-01-30T02:45:00Z</dcterms:modified>
</cp:coreProperties>
</file>